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D4" w:rsidRPr="00F17160" w:rsidRDefault="00E872D4" w:rsidP="00E872D4">
      <w:pPr>
        <w:pStyle w:val="Heading2"/>
        <w:ind w:left="720" w:firstLine="720"/>
        <w:rPr>
          <w:rFonts w:ascii="Times New Roman" w:hAnsi="Times New Roman" w:cs="Times New Roman"/>
        </w:rPr>
      </w:pPr>
      <w:proofErr w:type="spellStart"/>
      <w:r w:rsidRPr="00F17160">
        <w:rPr>
          <w:rFonts w:ascii="Times New Roman" w:hAnsi="Times New Roman" w:cs="Times New Roman"/>
        </w:rPr>
        <w:t>Pithapuram</w:t>
      </w:r>
      <w:proofErr w:type="spellEnd"/>
      <w:r w:rsidRPr="00F17160">
        <w:rPr>
          <w:rFonts w:ascii="Times New Roman" w:hAnsi="Times New Roman" w:cs="Times New Roman"/>
        </w:rPr>
        <w:t xml:space="preserve"> Rajah’s Government </w:t>
      </w:r>
      <w:proofErr w:type="gramStart"/>
      <w:r w:rsidRPr="00F17160">
        <w:rPr>
          <w:rFonts w:ascii="Times New Roman" w:hAnsi="Times New Roman" w:cs="Times New Roman"/>
        </w:rPr>
        <w:t>College(</w:t>
      </w:r>
      <w:proofErr w:type="gramEnd"/>
      <w:r w:rsidRPr="00F17160">
        <w:rPr>
          <w:rFonts w:ascii="Times New Roman" w:hAnsi="Times New Roman" w:cs="Times New Roman"/>
        </w:rPr>
        <w:t>A),Kakinada</w:t>
      </w:r>
    </w:p>
    <w:p w:rsidR="00E872D4" w:rsidRPr="003125C9" w:rsidRDefault="00E872D4" w:rsidP="00E872D4">
      <w:pPr>
        <w:pStyle w:val="Heading2"/>
        <w:jc w:val="center"/>
        <w:rPr>
          <w:rFonts w:ascii="Times New Roman" w:hAnsi="Times New Roman" w:cs="Times New Roman"/>
        </w:rPr>
      </w:pPr>
      <w:r w:rsidRPr="00F17160">
        <w:rPr>
          <w:rFonts w:ascii="Times New Roman" w:hAnsi="Times New Roman" w:cs="Times New Roman"/>
        </w:rPr>
        <w:t>Department of Statistics</w:t>
      </w:r>
    </w:p>
    <w:p w:rsidR="00E872D4" w:rsidRDefault="00E872D4" w:rsidP="00E872D4">
      <w:pPr>
        <w:jc w:val="center"/>
      </w:pPr>
      <w:r w:rsidRPr="00226457">
        <w:rPr>
          <w:noProof/>
        </w:rPr>
        <w:drawing>
          <wp:inline distT="0" distB="0" distL="0" distR="0">
            <wp:extent cx="918178" cy="1095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4" cy="10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2D4" w:rsidRPr="00F17160" w:rsidRDefault="00E872D4" w:rsidP="00E872D4">
      <w:pPr>
        <w:jc w:val="center"/>
        <w:rPr>
          <w:rFonts w:ascii="Times New Roman" w:hAnsi="Times New Roman" w:cs="Times New Roman"/>
        </w:rPr>
      </w:pPr>
      <w:proofErr w:type="gramStart"/>
      <w:r w:rsidRPr="00F17160">
        <w:rPr>
          <w:rFonts w:ascii="Times New Roman" w:hAnsi="Times New Roman" w:cs="Times New Roman"/>
          <w:b/>
        </w:rPr>
        <w:t>MOHAMMAD.JAFREEN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F17160">
        <w:rPr>
          <w:rFonts w:ascii="Times New Roman" w:hAnsi="Times New Roman" w:cs="Times New Roman"/>
          <w:b/>
        </w:rPr>
        <w:t>M.Sc</w:t>
      </w:r>
      <w:proofErr w:type="spellEnd"/>
      <w:r w:rsidRPr="00F17160">
        <w:rPr>
          <w:rFonts w:ascii="Times New Roman" w:hAnsi="Times New Roman" w:cs="Times New Roman"/>
          <w:b/>
        </w:rPr>
        <w:t>(STATISTICS)</w:t>
      </w:r>
    </w:p>
    <w:p w:rsidR="00E872D4" w:rsidRDefault="00E872D4" w:rsidP="00E872D4">
      <w:pPr>
        <w:jc w:val="center"/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5.5pt;margin-top:23.75pt;width:585.75pt;height:0;z-index:251660288" o:connectortype="straight"/>
        </w:pict>
      </w:r>
      <w:r w:rsidRPr="00F17160">
        <w:rPr>
          <w:rFonts w:ascii="Times New Roman" w:hAnsi="Times New Roman" w:cs="Times New Roman"/>
          <w:b/>
        </w:rPr>
        <w:t>Guest faculty in Department of Statistics</w:t>
      </w:r>
    </w:p>
    <w:p w:rsidR="00E872D4" w:rsidRPr="003125C9" w:rsidRDefault="00E872D4" w:rsidP="00E872D4"/>
    <w:p w:rsidR="00CF06E5" w:rsidRDefault="007A5150" w:rsidP="00E872D4">
      <w:pPr>
        <w:pStyle w:val="Heading1"/>
      </w:pPr>
      <w:r>
        <w:t xml:space="preserve">Probability Limit Theorems </w:t>
      </w:r>
    </w:p>
    <w:p w:rsidR="00CF06E5" w:rsidRDefault="007A5150" w:rsidP="00E872D4">
      <w:pPr>
        <w:pStyle w:val="Heading1"/>
      </w:pPr>
      <w:r>
        <w:t>1. Convergence in Probability</w:t>
      </w:r>
    </w:p>
    <w:p w:rsidR="00CF06E5" w:rsidRDefault="007A5150">
      <w:r>
        <w:t>A sequence of random variables {Xn} is said to converge in probability to a random variable X if for every ε &gt; 0,</w:t>
      </w:r>
    </w:p>
    <w:p w:rsidR="00CF06E5" w:rsidRDefault="007A5150">
      <w:r>
        <w:t>P(|Xn − X| ≥ ε) → 0 as n → ∞.</w:t>
      </w:r>
    </w:p>
    <w:p w:rsidR="00CF06E5" w:rsidRDefault="007A5150">
      <w:r>
        <w:t xml:space="preserve">It is </w:t>
      </w:r>
      <w:r>
        <w:t>denoted by Xn →p X.</w:t>
      </w:r>
    </w:p>
    <w:p w:rsidR="00CF06E5" w:rsidRDefault="007A5150">
      <w:r>
        <w:t>This means Xn becomes closer to X with high probability as n increases</w:t>
      </w:r>
      <w:r w:rsidR="00E872D4">
        <w:t>.</w:t>
      </w:r>
    </w:p>
    <w:p w:rsidR="00CF06E5" w:rsidRDefault="007A5150" w:rsidP="00E872D4">
      <w:pPr>
        <w:pStyle w:val="Heading1"/>
      </w:pPr>
      <w:r>
        <w:t>2. Convergence in Distribution</w:t>
      </w:r>
    </w:p>
    <w:p w:rsidR="00CF06E5" w:rsidRDefault="007A5150">
      <w:r>
        <w:t>A sequence of random variables {Xn} is said to converge in distribution to X if</w:t>
      </w:r>
    </w:p>
    <w:p w:rsidR="00CF06E5" w:rsidRDefault="007A5150">
      <w:r>
        <w:t>Fn(x) → F(x) as n → ∞ for all x where F(x) is contin</w:t>
      </w:r>
      <w:r>
        <w:t>uous.</w:t>
      </w:r>
    </w:p>
    <w:p w:rsidR="00CF06E5" w:rsidRDefault="007A5150">
      <w:r>
        <w:t>It is denoted by Xn →d X.</w:t>
      </w:r>
    </w:p>
    <w:p w:rsidR="00CF06E5" w:rsidRDefault="007A5150">
      <w:r>
        <w:t>This convergence depends only on the distribution functions.</w:t>
      </w:r>
    </w:p>
    <w:p w:rsidR="00CF06E5" w:rsidRDefault="007A5150" w:rsidP="00E872D4">
      <w:pPr>
        <w:pStyle w:val="Heading1"/>
      </w:pPr>
      <w:r>
        <w:t>3. Law of Large Numbers (LLN)</w:t>
      </w:r>
    </w:p>
    <w:p w:rsidR="00CF06E5" w:rsidRDefault="007A5150">
      <w:r>
        <w:t>The Law of Large Numbers states that the sample mean converges to the population mean as the sample size increases.</w:t>
      </w:r>
    </w:p>
    <w:p w:rsidR="00CF06E5" w:rsidRDefault="00CF06E5"/>
    <w:p w:rsidR="00CF06E5" w:rsidRDefault="007A5150" w:rsidP="00E872D4">
      <w:pPr>
        <w:pStyle w:val="Heading1"/>
      </w:pPr>
      <w:r>
        <w:lastRenderedPageBreak/>
        <w:t xml:space="preserve">4. Weak Law of </w:t>
      </w:r>
      <w:r>
        <w:t>Large Numbers (WLLN)</w:t>
      </w:r>
    </w:p>
    <w:p w:rsidR="00CF06E5" w:rsidRDefault="007A5150">
      <w:r>
        <w:t>Let X1, X2</w:t>
      </w:r>
      <w:proofErr w:type="gramStart"/>
      <w:r>
        <w:t>, ...,</w:t>
      </w:r>
      <w:proofErr w:type="gramEnd"/>
      <w:r>
        <w:t xml:space="preserve"> Xn be independent and identically distributed random variables with mean μ and finite variance.</w:t>
      </w:r>
    </w:p>
    <w:p w:rsidR="00CF06E5" w:rsidRDefault="007A5150">
      <w:r>
        <w:t>Then the sample mean X̄ converges in probability to μ.</w:t>
      </w:r>
    </w:p>
    <w:p w:rsidR="00CF06E5" w:rsidRDefault="007A5150">
      <w:r>
        <w:t>That is, X̄ →p μ.</w:t>
      </w:r>
    </w:p>
    <w:p w:rsidR="00CF06E5" w:rsidRDefault="007A5150" w:rsidP="00E872D4">
      <w:pPr>
        <w:pStyle w:val="Heading1"/>
      </w:pPr>
      <w:r>
        <w:t>5. Strong Law of Large Numbers (SLLN)</w:t>
      </w:r>
    </w:p>
    <w:p w:rsidR="00CF06E5" w:rsidRDefault="007A5150">
      <w:r>
        <w:t>Under stro</w:t>
      </w:r>
      <w:r>
        <w:t>nger conditions, the sample mean converges almost surely to the population mean.</w:t>
      </w:r>
    </w:p>
    <w:p w:rsidR="00CF06E5" w:rsidRDefault="007A5150">
      <w:r>
        <w:t>That is, X̄ → μ almost surely.</w:t>
      </w:r>
    </w:p>
    <w:p w:rsidR="00CF06E5" w:rsidRDefault="007A5150">
      <w:r>
        <w:t>Strong law implies weak law.</w:t>
      </w:r>
    </w:p>
    <w:p w:rsidR="00CF06E5" w:rsidRDefault="007A5150" w:rsidP="00E872D4">
      <w:pPr>
        <w:pStyle w:val="Heading1"/>
      </w:pPr>
      <w:r>
        <w:t>6. Central Limit Theorem (CLT)</w:t>
      </w:r>
    </w:p>
    <w:p w:rsidR="00CF06E5" w:rsidRDefault="007A5150">
      <w:r>
        <w:t>Let X1, X2</w:t>
      </w:r>
      <w:proofErr w:type="gramStart"/>
      <w:r>
        <w:t>, ...,</w:t>
      </w:r>
      <w:proofErr w:type="gramEnd"/>
      <w:r>
        <w:t xml:space="preserve"> Xn be independent and identically distributed random variables wit</w:t>
      </w:r>
      <w:r>
        <w:t>h mean μ and variance σ².</w:t>
      </w:r>
    </w:p>
    <w:p w:rsidR="00CF06E5" w:rsidRDefault="007A5150">
      <w:r>
        <w:t>Then the standardized variable:</w:t>
      </w:r>
    </w:p>
    <w:p w:rsidR="00CF06E5" w:rsidRDefault="007A5150">
      <w:r>
        <w:t>(Z = (X̄ − μ)/(σ/√n)) converges in distribution to a standard normal distribution as n → ∞.</w:t>
      </w:r>
    </w:p>
    <w:p w:rsidR="00CF06E5" w:rsidRDefault="007A5150">
      <w:r>
        <w:t>This theorem explains why normal distribution appears frequently in statistics.</w:t>
      </w:r>
    </w:p>
    <w:p w:rsidR="00CF06E5" w:rsidRDefault="00CF06E5"/>
    <w:sectPr w:rsidR="00CF06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7A5150"/>
    <w:rsid w:val="00AA1D8D"/>
    <w:rsid w:val="00B47730"/>
    <w:rsid w:val="00CB0664"/>
    <w:rsid w:val="00CF06E5"/>
    <w:rsid w:val="00E872D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7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GMC</cp:lastModifiedBy>
  <cp:revision>2</cp:revision>
  <dcterms:created xsi:type="dcterms:W3CDTF">2026-01-31T09:15:00Z</dcterms:created>
  <dcterms:modified xsi:type="dcterms:W3CDTF">2026-01-31T09:15:00Z</dcterms:modified>
</cp:coreProperties>
</file>